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0043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0093-03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 января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Олег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Владимировича,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имеющего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паспорт 671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720941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ранеепривлека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02.01.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гутский район, г. Лянтор, </w:t>
      </w:r>
      <w:r>
        <w:rPr>
          <w:rStyle w:val="cat-UserDefinedgrp-3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18880386240860692981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1.10.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В.не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 Клименко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1888038624086364553 от 22.04.2024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Олег</w:t>
      </w:r>
      <w:r>
        <w:rPr>
          <w:rFonts w:ascii="Times New Roman" w:eastAsia="Times New Roman" w:hAnsi="Times New Roman" w:cs="Times New Roman"/>
          <w:sz w:val="28"/>
          <w:szCs w:val="28"/>
        </w:rPr>
        <w:t>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</w:t>
      </w:r>
      <w:r>
        <w:rPr>
          <w:rFonts w:ascii="Times New Roman" w:eastAsia="Times New Roman" w:hAnsi="Times New Roman" w:cs="Times New Roman"/>
          <w:sz w:val="28"/>
          <w:szCs w:val="28"/>
        </w:rPr>
        <w:t>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</w:t>
      </w:r>
      <w:r>
        <w:rPr>
          <w:rFonts w:ascii="Times New Roman" w:eastAsia="Times New Roman" w:hAnsi="Times New Roman" w:cs="Times New Roman"/>
          <w:sz w:val="28"/>
          <w:szCs w:val="28"/>
        </w:rPr>
        <w:t>155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00432520178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0043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435584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7">
    <w:name w:val="cat-UserDefined grp-31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3E3FF-E274-48F1-BBE0-570A11D6DE5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